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8457" w14:textId="7d78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"Ерейментау ауданының бюджеті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анықтау туралы" 2011 жылғы 29 желтоқсандағы № А-1/9 қаулысына өзгерістер енгізу туралы" Ерейментау ауданы әкімдігінің 2012 жылғы 5 желтоқсандағы № а-12/625 қаулысының күші жойылды деп тану туралы</w:t>
      </w:r>
    </w:p>
    <w:p>
      <w:pPr>
        <w:spacing w:after="0"/>
        <w:ind w:left="0"/>
        <w:jc w:val="both"/>
      </w:pPr>
      <w:r>
        <w:rPr>
          <w:rFonts w:ascii="Times New Roman"/>
          <w:b w:val="false"/>
          <w:i w:val="false"/>
          <w:color w:val="000000"/>
          <w:sz w:val="28"/>
        </w:rPr>
        <w:t>Ақмола облысы Ерейментау ауданы әкімдігінің 2016 жылғы 30 наурыздағы № а-3/121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"Ерейментау ауданы әкімдігінің "Ерейментау ауданының бюджеті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анықтау туралы" 2011 жылғы 29 желтоқсандағы № А-1/9 қаулысына өзгерістер енгізу туралы" Ерейментау ауданы әкімдігінің 2012 жылғы 5 желтоқсандағы № а-12/625 (нормативтік құқықтық актілерді мемлекеттік тіркеудің 2012 жылғы 24 желтоқсандағы № 3556 Тізілімінде тіркелген, "Ереймен" және "Ерейментау" аудандық газеттерінде 2012 жылғы 29 желтоқсанда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А.Е.Әлжановқа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