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424" w14:textId="07ee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2015 жылғы 10 қарашадағы № 5С37-3 "Егіндікөл аудандық мәслихаты аппаратының "Б" корпусы мемлекеттік әкімшілік қызметшілерінің қызметін жыл сайынғы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27 қаңтардағы № 5С42-3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құқықтық мониторинг жүргізу негізінде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2015 жылғы 10 қарашадағы № 5С37-3 "Егіндікөл аудандық мәслихаты аппаратының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тіркеудің тізілімінде 2015 жылғы 30 қарашада № 5102 болып тіркелген, аудандық "Егіндікөл" газетінде 2015 жылғы 07-14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індетін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