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9d71" w14:textId="9719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17 ақпандағы № 5С-45/5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11 қарашадағы № 5С-42/2 "Бұланды аудандық мәслихат аппаратының "Б" корпусы мемелекеттік әкімшілік қызметшілерінің қызметін жыл сайынғы бағалаудың әдістемесін бекіту туралы" (нормативтік құқықтық актілерді мемлекеттік тіркеудің Тізілімінде № 5078 болып тіркелген, 2015 жылғы 11 желтоқсанда № 50 "Бұланды Таңы" аудандық газеттінде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