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ff43" w14:textId="957f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мәслихатының кейбір шешімдері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15 қаңтардағы № 5С 36/3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кейбір заңнамалық актілеріне кедендік реттеу және салық салу мәселелері бойынша өзгерістер мен толықтырулар енгізу туралы» 2015 жылғы 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2015 жылғы 29 желтоқсандағы № 152 «Мемлекеттік қызметтін өтуінің кейбір мәселелері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Атбасар аудандық мәслихат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Атбасар аудандық мәслихатының 2015 жылғы 9 ақпандағы № 5С 31/7 «Атбасар ауданының ауыл шаруашылығы мақсатындағы жерлерге жер салығы мөлшерлемесін жоғарлату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4700 нормативтік құқықтық актілерін мемлекеттік Тіркеу тізімінде тіркелген, 2015 жылдың 3 сәуірде «Атбасар» және «Простор» аудандық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Атбасар аудандық мәслихатының 2015 жылғы 11 қарашасындағы № 5С 34/8 «Ақмола облысы Атбасар ауданы әкімінің аппараты» мемлекеттік мекемесінің «Б» корпусы әкімшілік мемлекеттік қызметшілерінің қызметін жыл сайынғы бағалау әдістемесін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5090 нормативтік құқықтық актілерін мемлекеттік Тіркеу тізімінде тіркелген, 2015 жылдың 18 желтоқсанда «Атбасар» және «Простор» аудандық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еніп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Б.Борұмбаев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