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06dd" w14:textId="d61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15 қаңтардағы № 48/4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Аршалы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"Аршалы ауданында тұратын аз қамтылған отбасыларға (азаматтарға) тұрғын үй көмегін көрсетудің тәртібі мен мөлшерін айқындау туралы" 2015 жылғы 27 наурыздағы № 40/10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тіркеудің тізілімінде 2015 жылғы 9 сәуірдегі № 4742 тіркелген, 2015 жылғы 15 – 17 сәуірдегі № 17 "Аршалы айнасы", 2015 жылғы 15 – 17 сәуірдегі № 28 – 29)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"Аршалы аудандық мәслихаты" мемлекеттік мекемесінде "Б" корпусы мемлекеттік әкімшілік қызметшілерінің қызметін жыл сайынғы бағалау әдістесін бекіту туралы" 2015 жылғы 11 қарашадағы № 46/5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тіркеудің тізілімінде 2015 жылғы 27 қарашадағы № 5098 тіркелген, 2015 жылғы 11 желтоқсандағы № 51 "Аршалы айнасы", 2015 жылғы 11 желтоқсандағы № 96 "Вперед"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өз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