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8588" w14:textId="6d98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 әкімдігінің күші жойылған қаулысын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2016 жылғы 3 қазандағы № А-429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Қазқстан Республикасының 2001 жылдың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туралы",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 Заңдарына сәйкес, Қазақстан Республикасының заң талаптарына сәйкес келтіру мақсатында, Аршалы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Аршалы ауданы әкімдігінің 2010 жылғы 13 шілдедегі № А-304 "Аршалы ауданы жұмыс орындарының жалпы санының үш пайыз мөлшерінде мүгедектер үшін жұмыс орындарының квотасын белгілеу туралы" (Аршалы ауданы әділет Басқармасында 2010 жылы 10.08 1-4-172 нөмірмен тіркелген қаулысы. Аудандық "Вперед" газетінде 2010 жылғы 17.08 92 нөмірінде, "Аршалы айнасы" газетінде 2010 жылғы 13.08 33 нөмірлерінде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Аршалы ауданы әкімінің орынбасары М.М.Маусынбаеваға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Аршалы ауданы әкімдігінің осы қаулысы қол қойылған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Аршалы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