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1855" w14:textId="b0e1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әкімдігінің күші жойылған қаулыларын тану туралы</w:t>
      </w:r>
    </w:p>
    <w:p>
      <w:pPr>
        <w:spacing w:after="0"/>
        <w:ind w:left="0"/>
        <w:jc w:val="both"/>
      </w:pPr>
      <w:r>
        <w:rPr>
          <w:rFonts w:ascii="Times New Roman"/>
          <w:b w:val="false"/>
          <w:i w:val="false"/>
          <w:color w:val="000000"/>
          <w:sz w:val="28"/>
        </w:rPr>
        <w:t>Ақмола облысы Аршалы ауданы әкімдігінің 2016 жылғы 5 қаңтардағы № А-04 қаулысы</w:t>
      </w:r>
    </w:p>
    <w:p>
      <w:pPr>
        <w:spacing w:after="0"/>
        <w:ind w:left="0"/>
        <w:jc w:val="both"/>
      </w:pPr>
      <w:bookmarkStart w:name="z1" w:id="0"/>
      <w:r>
        <w:rPr>
          <w:rFonts w:ascii="Times New Roman"/>
          <w:b w:val="false"/>
          <w:i w:val="false"/>
          <w:color w:val="000000"/>
          <w:sz w:val="28"/>
        </w:rPr>
        <w:t>
      1998 жылғы 24 наурыздағы Қазақстан Республикасының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2011 жылғы 25 тамыздағы Қазақстан Республикасы Үкіметінің № 964 қаулысымен бекітілген, нормативтік құқықтық актілерінің құқықтық мониторингін өткізу </w:t>
      </w:r>
      <w:r>
        <w:rPr>
          <w:rFonts w:ascii="Times New Roman"/>
          <w:b w:val="false"/>
          <w:i w:val="false"/>
          <w:color w:val="000000"/>
          <w:sz w:val="28"/>
        </w:rPr>
        <w:t>Ережелеріне</w:t>
      </w:r>
      <w:r>
        <w:rPr>
          <w:rFonts w:ascii="Times New Roman"/>
          <w:b w:val="false"/>
          <w:i w:val="false"/>
          <w:color w:val="000000"/>
          <w:sz w:val="28"/>
        </w:rPr>
        <w:t xml:space="preserve"> сәйкес, Аршалы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сай, Аршалы ауданы әкімдігі қаулыларының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Аршалы ауданы әкімі аппаратының басшысы Ә.Қ.Балташевқа жүктелсін.</w:t>
      </w:r>
    </w:p>
    <w:bookmarkEnd w:id="0"/>
    <w:p>
      <w:pPr>
        <w:spacing w:after="0"/>
        <w:ind w:left="0"/>
        <w:jc w:val="both"/>
      </w:pPr>
      <w:r>
        <w:rPr>
          <w:rFonts w:ascii="Times New Roman"/>
          <w:b w:val="false"/>
          <w:i/>
          <w:color w:val="000000"/>
          <w:sz w:val="28"/>
        </w:rPr>
        <w:t>      Аршалы ауданының әкімі                     Ж.Нұркенов</w:t>
      </w:r>
    </w:p>
    <w:bookmarkStart w:name="z4" w:id="1"/>
    <w:p>
      <w:pPr>
        <w:spacing w:after="0"/>
        <w:ind w:left="0"/>
        <w:jc w:val="both"/>
      </w:pPr>
      <w:r>
        <w:rPr>
          <w:rFonts w:ascii="Times New Roman"/>
          <w:b w:val="false"/>
          <w:i w:val="false"/>
          <w:color w:val="000000"/>
          <w:sz w:val="28"/>
        </w:rPr>
        <w:t>
Аршалы аудан әкімдігінің</w:t>
      </w:r>
      <w:r>
        <w:br/>
      </w:r>
      <w:r>
        <w:rPr>
          <w:rFonts w:ascii="Times New Roman"/>
          <w:b w:val="false"/>
          <w:i w:val="false"/>
          <w:color w:val="000000"/>
          <w:sz w:val="28"/>
        </w:rPr>
        <w:t>
2016 жылғы 05 қаңтардағы</w:t>
      </w:r>
      <w:r>
        <w:br/>
      </w:r>
      <w:r>
        <w:rPr>
          <w:rFonts w:ascii="Times New Roman"/>
          <w:b w:val="false"/>
          <w:i w:val="false"/>
          <w:color w:val="000000"/>
          <w:sz w:val="28"/>
        </w:rPr>
        <w:t>
№ А-04 қаулысына қосымша</w:t>
      </w:r>
    </w:p>
    <w:bookmarkEnd w:id="1"/>
    <w:bookmarkStart w:name="z5" w:id="2"/>
    <w:p>
      <w:pPr>
        <w:spacing w:after="0"/>
        <w:ind w:left="0"/>
        <w:jc w:val="left"/>
      </w:pPr>
      <w:r>
        <w:rPr>
          <w:rFonts w:ascii="Times New Roman"/>
          <w:b/>
          <w:i w:val="false"/>
          <w:color w:val="000000"/>
        </w:rPr>
        <w:t xml:space="preserve"> 
Аршалы ауданы әкімдігінің күшін жойылған қаулыларының тізбесі:</w:t>
      </w:r>
    </w:p>
    <w:bookmarkEnd w:id="2"/>
    <w:bookmarkStart w:name="z6" w:id="3"/>
    <w:p>
      <w:pPr>
        <w:spacing w:after="0"/>
        <w:ind w:left="0"/>
        <w:jc w:val="both"/>
      </w:pPr>
      <w:r>
        <w:rPr>
          <w:rFonts w:ascii="Times New Roman"/>
          <w:b w:val="false"/>
          <w:i w:val="false"/>
          <w:color w:val="000000"/>
          <w:sz w:val="28"/>
        </w:rPr>
        <w:t>
      1. Аршалы ауданы әкімдігінің 2014 жылғы 25 желтоқсандағы № А-491 «Аршалы ауданы бойынша 2015 жылға қоғамдық жұмыстарға сұранысты және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Ақмола облысы әділет Департаментінде 2015 жылы 13.01. 4582 нөмірмен тіркелген </w:t>
      </w:r>
      <w:r>
        <w:rPr>
          <w:rFonts w:ascii="Times New Roman"/>
          <w:b w:val="false"/>
          <w:i w:val="false"/>
          <w:color w:val="000000"/>
          <w:sz w:val="28"/>
        </w:rPr>
        <w:t>қаулысы</w:t>
      </w:r>
      <w:r>
        <w:rPr>
          <w:rFonts w:ascii="Times New Roman"/>
          <w:b w:val="false"/>
          <w:i w:val="false"/>
          <w:color w:val="000000"/>
          <w:sz w:val="28"/>
        </w:rPr>
        <w:t>. Аудандық «Вперед» газетінде 2015 жылғы 24.01. 6 нөмірінде, «Аршалы айнасы» газетінде 2015 жылғы 23.01. 4 нөмірлерінде жарияланған.</w:t>
      </w:r>
      <w:r>
        <w:br/>
      </w:r>
      <w:r>
        <w:rPr>
          <w:rFonts w:ascii="Times New Roman"/>
          <w:b w:val="false"/>
          <w:i w:val="false"/>
          <w:color w:val="000000"/>
          <w:sz w:val="28"/>
        </w:rPr>
        <w:t>
</w:t>
      </w:r>
      <w:r>
        <w:rPr>
          <w:rFonts w:ascii="Times New Roman"/>
          <w:b w:val="false"/>
          <w:i w:val="false"/>
          <w:color w:val="000000"/>
          <w:sz w:val="28"/>
        </w:rPr>
        <w:t>
      2. Аршалы ауданы әкімдігінің 2015 жылғы 26 ақпандағы № А-102 «2015 жылға Аршалы ауданында халықтың нысаналы топтарға жататын адамдардың бұған қосымша тізбесін белгілеу туралы» Ақмола облысы әділет Департаментінде 2015 жылы 20.03 4706 нөмірмен тіркелген </w:t>
      </w:r>
      <w:r>
        <w:rPr>
          <w:rFonts w:ascii="Times New Roman"/>
          <w:b w:val="false"/>
          <w:i w:val="false"/>
          <w:color w:val="000000"/>
          <w:sz w:val="28"/>
        </w:rPr>
        <w:t>қаулысы</w:t>
      </w:r>
      <w:r>
        <w:rPr>
          <w:rFonts w:ascii="Times New Roman"/>
          <w:b w:val="false"/>
          <w:i w:val="false"/>
          <w:color w:val="000000"/>
          <w:sz w:val="28"/>
        </w:rPr>
        <w:t>. Аудандық «Вперед» газетінде 2015 жылғы 03.04 24 нөмірінде, «Аршалы айнасы» газетінде 2015 жылғы 03.04 14 нөмірлерінде жарияланған.</w:t>
      </w:r>
      <w:r>
        <w:br/>
      </w:r>
      <w:r>
        <w:rPr>
          <w:rFonts w:ascii="Times New Roman"/>
          <w:b w:val="false"/>
          <w:i w:val="false"/>
          <w:color w:val="000000"/>
          <w:sz w:val="28"/>
        </w:rPr>
        <w:t>
</w:t>
      </w:r>
      <w:r>
        <w:rPr>
          <w:rFonts w:ascii="Times New Roman"/>
          <w:b w:val="false"/>
          <w:i w:val="false"/>
          <w:color w:val="000000"/>
          <w:sz w:val="28"/>
        </w:rPr>
        <w:t>
      3. Аршалы ауданы әкімдігінің 2015 жылғы 26 ақпандағы № А-103 «Аршалы ауданы бойынша 2015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Ақмола облысы әділет Департаментінде 2015 жылы 30.03. 4714 нөмірмен тіркелген </w:t>
      </w:r>
      <w:r>
        <w:rPr>
          <w:rFonts w:ascii="Times New Roman"/>
          <w:b w:val="false"/>
          <w:i w:val="false"/>
          <w:color w:val="000000"/>
          <w:sz w:val="28"/>
        </w:rPr>
        <w:t>қаулысы</w:t>
      </w:r>
      <w:r>
        <w:rPr>
          <w:rFonts w:ascii="Times New Roman"/>
          <w:b w:val="false"/>
          <w:i w:val="false"/>
          <w:color w:val="000000"/>
          <w:sz w:val="28"/>
        </w:rPr>
        <w:t>. Аудандық «Вперед» газетінде 2015 жылғы 09.04. 26 нөмірінде, «Аршалы айнасы» газетінде 2015 жылғы 07-09.04 15-16 нөмірлерінде жарияланған.</w:t>
      </w:r>
      <w:r>
        <w:br/>
      </w:r>
      <w:r>
        <w:rPr>
          <w:rFonts w:ascii="Times New Roman"/>
          <w:b w:val="false"/>
          <w:i w:val="false"/>
          <w:color w:val="000000"/>
          <w:sz w:val="28"/>
        </w:rPr>
        <w:t>
</w:t>
      </w:r>
      <w:r>
        <w:rPr>
          <w:rFonts w:ascii="Times New Roman"/>
          <w:b w:val="false"/>
          <w:i w:val="false"/>
          <w:color w:val="000000"/>
          <w:sz w:val="28"/>
        </w:rPr>
        <w:t>
      4. Аршалы ауданы әкімдігінің 2015 жылғы 30 маусымдағы № А-276 «Аршалы ауданы бойынша 2015 жылы субсидия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мерзімдерін айқындау туралы» Ақмола облысы әділет Департаментінде 2015 жылы 29.07. 4912 нөмірмен тіркелген </w:t>
      </w:r>
      <w:r>
        <w:rPr>
          <w:rFonts w:ascii="Times New Roman"/>
          <w:b w:val="false"/>
          <w:i w:val="false"/>
          <w:color w:val="000000"/>
          <w:sz w:val="28"/>
        </w:rPr>
        <w:t>қаулысы</w:t>
      </w:r>
      <w:r>
        <w:rPr>
          <w:rFonts w:ascii="Times New Roman"/>
          <w:b w:val="false"/>
          <w:i w:val="false"/>
          <w:color w:val="000000"/>
          <w:sz w:val="28"/>
        </w:rPr>
        <w:t>. Аудандық «Вперед» газетінде 2015 жылғы 11.08. 62 нөмірінде, «Аршалы айнасы» газетінде 2015 жылғы 11-13.08 34 нөмірлерінде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