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89b7" w14:textId="2188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жекелеген санаттағы азаматтарына қосымша әлеуметтік көмек көрсету туралы" Астана қаласы мәслихатының 2016 жылғы 15 сәуірдегі № 7/2-VI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24 маусымдағы № 35/7-VI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"Мерекелік және айтулы күндерге Астана қаласы азаматтарының жекелеген санаттарына қосымша әлеуметтік көмек көрсету туралы" Астана қаласы мәслихатының 2016 жылғы 15 сәуірдегі № 7/2-VI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