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0572" w14:textId="3eb0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сауда қызметін реттеудің кейбір мәселелері туралы" Астана қаласы әкімдігінің 2015 жылғы 12 мамырдағы № 111-694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14 наурыздағы № 111-501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"Астана қаласында сауда қызметін реттеудің кейбір мәселелері туралы" Астана қаласы әкімдігінің 2015 жылғы 12 мамырдағы № 111-694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905 болып тіркелген, 2015 жылғы 16 мамырдағы № 51 (3256) "Астана ақшамы", 2015 жылғы 16 мамырдағы № 51 (3274) "Вечерняя Астана"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Кәсіпкерлік және өнеркәсіп басқармасы"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Н.Р. Әлиевке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