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00ddb" w14:textId="e400d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"Мал шаруашылығы саласындағы мемлекеттік көрсетілетін қызметтер регламенттерін бекіту туралы" Астана қаласы әкімдігінің 2014 жылғы 5 тамыздағы № 102-1252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Астана қаласы әкімдігінің 2016 жылғы 16 наурыздағы № 102-528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«Нормативтік құқықтық актілер туралы»</w:t>
      </w:r>
      <w:r>
        <w:rPr>
          <w:rFonts w:ascii="Times New Roman"/>
          <w:b w:val="false"/>
          <w:i w:val="false"/>
          <w:color w:val="000000"/>
          <w:sz w:val="28"/>
        </w:rPr>
        <w:t xml:space="preserve"> 1998 жылғы 24 наурыздағы және </w:t>
      </w:r>
      <w:r>
        <w:rPr>
          <w:rFonts w:ascii="Times New Roman"/>
          <w:b w:val="false"/>
          <w:i w:val="false"/>
          <w:color w:val="000000"/>
          <w:sz w:val="28"/>
        </w:rPr>
        <w:t>«Қазақстан Республикасындағы жергілікті мемлекеттік басқару және өзін-өзі басқару туралы»</w:t>
      </w:r>
      <w:r>
        <w:rPr>
          <w:rFonts w:ascii="Times New Roman"/>
          <w:b w:val="false"/>
          <w:i w:val="false"/>
          <w:color w:val="000000"/>
          <w:sz w:val="28"/>
        </w:rPr>
        <w:t xml:space="preserve"> 2001 жылғы 23 қаңтардағы заңдарына сәйкес Астана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«Мал шаруашылығы саласындағы мемлекеттік көрсетілетін қызметтер регламенттерін бекіту туралы» Астана қаласы әкімдігінің 2014 жылғы 5 тамыздағы № 102-1252 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839 болып тіркелген, 2014 жылғы 13 қыркүйектегі № 103 (3160) «Астана ақшамы» және 2014 жылғы 13 қыркүйектегі № 102 (3178) «Вечерняя Астана» газеттерінде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«Астана қаласының Ауыл шаруашылығы басқармасы» мемлекеттік мекемесінің басшысы Құрманғалиев Әсет Қабиұлы осы қаулыдан туындайтын қажетті шараларды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Астана қаласы әкімінің орынбасары Н.Р. Әлиевке жүктелсін.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Әкім                                             Ә. Жаксыбеков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