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6015" w14:textId="0de6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Коммуналдық мүлік және мемлекеттік сатып алу басқармасы" мемлекеттік мекемесі туралы ережені бекіту туралы" Астана қаласы әкімдігінің 2015 жылғы 9 қыркүйектегі № 10-1568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2 қарашадағы № 206-2092 қаулысы. Күші жойылды - Астана қаласы әкімдігінің 2018 жылғы 6 наурыздағы № 06-433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06.03.2018 </w:t>
      </w:r>
      <w:r>
        <w:rPr>
          <w:rFonts w:ascii="Times New Roman"/>
          <w:b w:val="false"/>
          <w:i w:val="false"/>
          <w:color w:val="00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"Астана қаласының Коммуналдық мүлік және мемлекеттік сатып алу басқармасы" мемлекеттік мекемесі туралы ережені бекіту туралы" Астана қаласы әкімдігінің 2015 жылғы 9 қыркүйектегі № 10-1568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947 болып тіркелген, 2015 жылғы 6 қазандағы № 111 (3316) "Астана ақшамы", 2015 жылғы 6 қазандағы № 111 (3334) "Вечерняя Астана" газеттерінде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"2007 жылғы 21 шілдедегі" деген сөздер мен сандар "2015 жылғы 4 желтоқсандағы" деген сөздермен және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"Астана қаласының Коммуналдық мүлік және мемлекеттік сатып алу басқармасы" мемлекеттік мекемесінің басшысына осы қаулыны ресми және мерзімді баспа басылымдарда жариялау, сондай-ақ Қазақстан Республикасының Үкіметі айқындаған интернет-ресурста және Астана қаласы әкімдігінің интернет-ресурсында орналастыру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орынбасары А.И. Лукинге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күннен бастап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