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12b8" w14:textId="ed51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"Шыңғырлау ауданының шалғайдағы елді мекендерінде тұратын балаларды жалпы білім беретін мектептерге тасымалдаудың схемасы мен қағидаларын бекіту туралы" Шыңғырлау ауданы әкімдігінің 2015 жылғы 8 шілдедегі № 97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2015 жылғы 28 қазандағы № 158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Нормативтік құқықтық актілер туралы 1998 жылғы 24 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 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Шыңғырлау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"Шыңғырлау ауданының шалғайдағы елді мекендерінде тұратын балаларды жалпы білім беретін мектептерге тасымалдаудың схемасы мен қағидаларын бекіту туралы" Шыңғырлау ауданы 2015 жылғы 8 шілдедегі № 97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 3964 болып тіркелген, "Әділет" ақпараттық-құқықтық жүйесінде 2015 жылғы 12 тамыз, "Серпін" 2015 жылғы 22 тамыз № 35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Шыңғырлау ауданының білім беру бөлімі (А. Б. Сапаров) заңнамада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осы қаулының көшірмесін бір апта мерзімде Қазақстан Республикасы Әділет министрлiгiнің аумақтық органына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Шыңғырлау ауданы әкімдігінің интернет-ресурсында осы қаулының жариялануын және оны ресми жариялау көздеріне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жетекшілік ететін Шыңғырлау ауданы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