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84d4" w14:textId="a068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2015 жылғы 8 желтоқсандағы № 319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 әкімдігінің мына қаулыларының күші жойылды деп танылсын: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2009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 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 әкімдігінің 2008 жылғы 26 желтоқсандағы №311 "2009 жылға Тасқала ауданы бойынша қоғамдық жұмыстарды қаржыландыру және ұйымдастыру туралы" қаулысына толықтырулар енгізу туралы" (Нормативтік құқықтық актілерді мемлекеттік тіркеу тізілімінде № 7-11-91 тіркелген, 2009 жылғы 17 сәуірде "Екпін" газетінде жарияланған);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2009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 181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"Тасқала ауданы әкімдігінің 2008 жылғы 26 желтоқсандағы "2009 жылға нысаналы топтарға жататын азаматтардың тізбесі және оларды қорғау жөніндегі әлеуметтік шаралар туралы" № 310 қаулысына толықтырулар енгізу туралы" (Нормативтік құқықтық актілерді мемлекеттік тіркеу тізілімінде № 7-11-94 тіркелген, 2009 жылғы 12 маусымда "Екпін" газетінде жарияланған).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