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ed37" w14:textId="42ce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жылдың 13 тамыздағы "Казталов ауданының шалғайдағы елді мекендерінде тұратын балаларды жалпы білім беретін мектептерге тасымалдаудың схемасы мен қағидаларын бекіту туралы" № 266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2015 жылғы 5 қарашадағы № 356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облысының Әділет департаментінің 2015 жылғы 01 қазандағы №10-28515 хатына сәйкес,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және өзiн-өзi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"Нормативтiк құқықтық актiлер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 әкімдігінің 2015 жылдың 13 тамыздағы "Казталов ауданының шалғайдағы елді мекендерінде тұратын балаларды жалпы білім беретін мектептерге тасымалдаудың схемасы мен қағидаларын бекіту туралы" №266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қаулыдан туындайтын тиісті шараларды алу аудан әкімі аппаратының бас маман-заңгері А.Тасжановаға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Қаулының орындалуына бақылау жасау аудан әкімінің аппарат басшысы А.Берденовке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Н.Құтхожин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