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3613" w14:textId="f5c3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әкімдігінің 2015 жылғы 19 тамыздағы № 672 "Зеленов ауданының шалғайдағы елді мекендерінде тұратын балаларды жалпы білім беретін мектептерге тасымалдаудың схемасы мен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2015 жылғы 6 қарашадағы № 907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"Қазақстан Республикасындағы жергілікті мемлекеттік басқару және өзін-өзі басқару туралы" №148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2000 жылғы 27 қарашадағы "Әкімшілік рәсімдер туралы" №107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Үкiметiнің 2006 жылғы 17 тамыздағы "Нормативтiк құқықтық актілерді мемлекеттiк тiркеу қағидаларын бекiту туралы" № 778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Зеленов ауданы әкімдігінің 2015 жылғы 18 тамыздағы №672 "Зеленов ауданының шалғайдағы елді мекендерінде тұратын балаларды жалпы білім беретін мектептерге тасымалдаудың схемасы мен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