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293e" w14:textId="b3d2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2013 жылғы 22 ақпандағы № 122 "Зеленов ауданы бойынша нысаналы топтарға жататын адамдардың қосымша тізбесін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2015 жылғы 16 шілдедегі № 614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Аудан әкімдігінің 2013 жылғы 22 ақпандағы № 122 "Зеленов ауданы бойынша нысаналы топтарға жататын адамдардың қосымша тізбесін белгілеу туралы" (Нормативтік құқықтық актілерді мемлекеттік тіркеу тізілімінде № 3200 тіркелген, 2013 жылғы 19 наурыздағы "Ауыл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аудан әкімінің орынбасары А.Досжановқа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