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c0a9" w14:textId="3a8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2015 жылғы 16 қазандағы № 247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ауданы әкімдігінің 2015 жылғы 14 тамыздағы № 201 "Жаңақала ауданының шалғайдағы елді мекендерінде тұратын балаларды жалпы білім беретін мектептерге тасымалдаудың схемасы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