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9a99" w14:textId="f929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2015 жылғы 23 қаңтардағы № 247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Заңдарын басшылыққа ала отырып,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қала әкімі аппаратының басшысы А.К.Қайсағалиевке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танылған Орал қаласы әкімдігінің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"Мектепке дейiнгi тәрбие мен оқытуға мемлекеттiк бiлiм беру тапсырысын, жан басына шаққандағы қаржыландыру және ата-ананың ақы төлеу мөлшерін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Орал қаласы әкімдігінің 2014 жылғы 4 мамырдағы №1037 (Нормативтік құқықтық актілерді мемлекеттік тіркеу тізілімінде №3547, 30.05.2014 жылы тіркелген, "Жайық үні" газеті №22, 05.06.2014 жылы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"Орал қаласы бойынша ішкі су көлігіндегі әлеуметтік мәні бар тасымалдауларды айқындау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Орал қаласы әкімдігінің 2014 жылғы 24 қазандағы №2794 (Нормативтік құқықтық актілерді мемлекеттік тіркеу тізілімінде №3686, 12.11.2014 жылы тіркелген, "Жайық үні" газеті №46, 20.11.2014 жылы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"Орал қаласы бойынша 2014 жылы субсидиялауға жататын ішкі су көлігіндегі әлеуметтік мәні бар залалды маршруттардың тізбесін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Орал қаласы әкімдігінің 2014 жылғы 5 желтоқсандағы №3210 (Нормативтік құқықтық актілерді мемлекеттік тіркеу тізілімінде №3716, 18.12.2014 жылы тіркелген, "Жайық үні" газеті №51, 25.12.2014 жылы жарияланған)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