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ab73" w14:textId="02ea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2004 жылғы 29 мамырдағы № 8-7 "Батыс Қазақстан облыс аумағында құрылыс салу ережелері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6 қарашадағы № 28-2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2004 жылғы 29 мамырдағы № 8-7 "Батыс Қазақстан облыс аумағында құрылыс салу ережелері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 жылғы 9 шілдеде № 2725 болып тіркелген, 2004 жылғы 25 қырыкүйекте "Орал өңірі" және 2005 жылғы 5 қарашада "Приуралье" газеттерінде жарияланған), Батыс Қазақстан облыстық мәслихатының 2005 жылғы 22 қазандағы № 22-6 "Батыс Қазақстан облыстық мәслихатының 2004 жылғы 29 мамырдағы № 8-7 "Батыс Қазақстан облысы аумағында құрылыс салу ережелері туралы"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2947 болып тіркелген, 2005 жылғы 10 желтоқсанда "Орал өңірі" және "Приуралье" газеттерінде жарияланған), Батыс Қазақстан облыстық мәслихатының 2008 жылғы 14 қазандағы № 9-7 "Батыс Қазақстан облыстық мәслихатының 2004 жылғы 29 мамырдағы № 8-7 "Батыс Қазақстан облыс аумағында құрылыс салу ережелері туралы" шешіміне өзгерістер мен толықтырулар енгізу туралы" (Нормативтік құқықтық актілерді мемлекеттік тіркеу тізілімінде № 3016 болып тіркелген, 2008 жылғы 26, 29 қарашадағы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Батыс Қазақстан облыстық мәслихат аппаратының басшысы С. 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Мұхамбетшин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