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eefa" w14:textId="060ee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Тарбағатай ауданының Ақсуат ауылдық округiнiң Карабұлақ учаскесіне шектеу iс-шараларын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ауданы әкімдігінің 2015 жылғы 8 маусымдағы № 354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"Ветеринария туралы" Қазақстан Республикасының 2002 жылғы 10 шiлдедегi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тармақшасына, "Қазақстан Республикасындағы жергiлiктi мемлекеттiк басқару және өзiн-өзi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 18) тармақшасына сәйкес және Тарбағатай ауданының аумақтық бас мемлекеттiк ветеринариялық-санитариялық инспекторының 2015 жылғы 6 мамырдағы № 266 ұсынысы негiзiнде Тарбағатай ауданының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Тарбағатай ауданының Ақсуат ауылдық округiнiң Қарабұлақ учаскесіндегі ірі қара малдары арасынан шыққан бруцеллез ауруының ошағы түбегейлі жойылуына байланысты шектеу iс-шаралары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"Тарбағатай ауданының Ақсуат ауылдық округінің Қарабұлақ учаскесіне шектеу іс-шараларын белгілеу туралы" Тарбағатай ауданының әкімдігінің 2014 жылғы 26 тамыздағы № 376 (нормативтік құқықтық актілерді мемлекеттік тіркеудің тізіліміне № 3501 болып енгізілген)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орындалуына бақылау жасау аудан әкімінің орынбасары С.Жақаевқа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қол қойылған күннен бастап күшіне енеді және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әкiмi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