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9313" w14:textId="b189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ауылдық округі әкімінің 2014 жылғы 31 қазандағы "Біржан ауылдық округіндегі Қуаныш ауылында шектеу іс-шараларын белгілеу туралы" №1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Біржан ауылдық әкімінің 2017 жылғы 30 қарашадағы № 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өзін–өзі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ауданының бас мемлекеттік ветеринариялық-санитарлық инспекторының ұсынысының негізінде, Біржан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Біржан ауылдық округі әкімінің 2014 жылғы 31 қазандағы "Біржан ауылдық округіндегі Қуаныш ауылында шектеу іс-шараларын белгілеу туралы" №1 (нормативтік құқықтық акт мемлекеттік тіркеу тізілімінде 3573 нөмірімен 2014 жылғы 05 желтоқсанда тіркелген, аудандық "Достық" газетінің 2014 жылғы 13 тамызындағы № 64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Зайсан ауданының бас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ветеринариялық-санитарлық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инспекторы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С.Қожекенов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