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8b57" w14:textId="98b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9 ақпандағы № 73 "Зайсан ауданының ветеринария бөлімі" мемлекеттік мекемесі туралы ережені бекіту туралы"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2015 жылғы 22 сәуірдегі N 230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9 ақпандағы № 73 "Зайсан ауданының ветеринария бөлімі" мемлекеттік мекемесі туралы ережені бекіту туралы" (Нормативтік құқықтық акт мемлекеттік тіркеу Тізілімінде 3713 нөмірімен 2015 жылғы 27 ақпанда тіркелген, аудандық "Достық" газетінің 2015 жылғы 18 наурыздағы № 22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Қаулы қабылданған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А.Оңдақанов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