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3b6da" w14:textId="893b6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Округ әкімінің міндетін атқарушысының 2014 жылғы 15 тамыздағы № 4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ауданы Қалбатау ауылдық округі әкімінің 2015 жылғы 22 шілдедегі № 1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 Қазақстан Республикасының 1998 жылғы 24 наурыздағы № 213 "Нормативтік құқықтық актілер туралы" Заңының 40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және Қазақстан Республикасы Ауыл шаруашылығы Министрлігінің ветеринариялық қадағалау және бақылау комитеті Жарма аудандық аумақтық инспекция басшысының 2015 жылғы 16 шілдедегі № 425 ұсынысына сәйкес, ШЕШІМ ҚАБЫЛДАЙМЫН: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облысының Әділет департаментінде 2014 жылы 23 қыркүйекте № 3491 болып тіркелген (2014 жылдың 26 шілдесіндегі № 58 (8731) "Қалба тынысы" аудандық газетінде жарияланған), Қалбатау ауылдық округі әкімінің міндетін атқарушысының 2014 жылғы 15 тамыздағы № 4 "Жарма ауданының Қалбатау ауылындағы Ж. Келденов және Достық көшелеріне шектеу іс-шараларын белгілеу туралы" (Нормативтік құқықтық актілерді тіркеу тізіліміндегі № 83286)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"Жарма ауданының Қалбатау ауылдық округі әкімі аппараты" мемлекеттік мекемесінің бас маман –заңгері С. Косабаева осы шешімнен туындайтын тиісті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Шешімнің орындалуына бақылау жасауды өзіме қалдырамын.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Торгаев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