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59b5" w14:textId="14f5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2015 жылғы 16 қазандағы № 32/273-V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7-бабынны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Жарма аудандық мәслихатының 2015 жылғы 14 шілдедегі "Жарма ауданы бойынша жер салығының мөлшерлемелерін жоғарылату туралы" № 29/250-V (нормативтік құқықтық актілерді мемлекеттік тіркеу Тізілімінде № 4105 болып тіркелген, 2015 жылғы 20 тамыздағы № 65 "Қалба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