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2cc6" w14:textId="1d92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Бородулиха ауылдық округінің Северный көшесіндегі ветеринарлық режим мен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10 шілдедегі № 197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Республикасындағы жергілікті мемлекеттік басқару және өзін -өзі басқару туралы" Қазақстан Республикасының 2001 жылғы 23 қаңтардағы № 148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тармақшасы, "Ветеринария туралы" Қазақстан Республикасының 2002 жылғы 10 шілдедегі № 339 Заңының 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тармақшасы, Бородулиха ауданының бас мемлекеттік ветеринариялық-санитариялық инспекторының 2015 жылғы 01 шілдедегі № 452 ұсынысына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Бородулиха ауданы Бородулиха ауылдық округінің Северная көшесінде ветеринарлық режим мен шектеу іс шаралары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"Ветеринарлық бақылау және қадағалау комитетінің Бородулиха аудандық инспекциясы" мемлекеттік мекемесінің басшысына (Т.Қадыров келісім бойынша) тиісті іс-шараларды ұйымдастыру және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Бородулиха ауданы Бородулиха ауылдық округінің Северная көшесіндегі шектеу іс шараларын енгізе отырып ветеринарлык режим белгілеу туралы Шығыс Қазақстан облысы Бородулиха ауданы әкімдігінің 2015 жылғы 5 мамырдағы № 125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қаулының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 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"Ветеринарлық бақылау және қадағалау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 Бородулиха аудандық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ж. 10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