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50f0" w14:textId="70f5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2015 жылғы 27 мамырдығы № 37/275-V "Аягөз ауданы бойынша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2015 жылғы 06 қарашадағы N 41/306-V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"Нормативтік құқықтық актілер туралы" 24 наурыз 1998 жылғы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аудандық мәслихатының 2015 жылғы 27 мамырдығы №37/275-V "Аягөз ауданы бойынша жер салығының мөлшерлемелерін жоғарылату туралы" (нормативтік құқықтық актілерді мемлекеттік тіркеу Тізілімінде 4004 нөмірімен тіркелген, "Аягөз жаңалықтары" газетінің 2015 жылғы 4 шілдесінде №47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Т.Бозтаев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