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9079" w14:textId="dfb9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ауданы бойынша коммуналдық қалдықтардың пайда болу және жинақталу нормаларын бекіту туралы" Абай аудандық мәслихатының 2014 жылғы 31қазандағы № 24/5-V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2015 жылғы 23 желтоқсандағы № 33/9-V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1."Абай ауданы бойынша коммуналдық қалдықтардың пайда болу және жинақталу нормаларын бекіту туралы" Абай аудандық мәслихатының 2014 жылғы 31 қазандағы № 24/5-V (нормативтік құқықтық актілерді мемлекеттік тіркеу Тізілімінде № 3565 болып тіркелген, 2014 жылғы 1-7 желтоқсандағы № 44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