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a8d5" w14:textId="b55a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22 желтоқсандағы N 40/14-V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Риддер қалалық мәслихатының келесі шешімдерінің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Риддер қалалық мәслихатының 2014 жылғы 29 сәуірдегі № 26/12-V "Тұқым шаруашылығын қолдауға арналған субсидиялау бойынша қалалық комиссиясының дербес құрамын бекіту туралы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Риддер қалалық мәслихатының 2015 жылғы 01 сәуірдегі № 32/25-V "Риддер қалалық мәслихатының 2009 жылғы 23 қаңтардағы № 14/6-ІV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қолданысын тоқтату туралы"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1 тармағының 2) тармақшасы 2015 жылдың 14 шілдесінде туындаған құқықтық қарым-қатынасқа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КЗЫКЕЕВ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