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98b96" w14:textId="ba98b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"Электр энергетикасы объектілерін және (немесе) оның жекелеген бөліктерін меншік нысанына қарамастан сатып алу-сату, жалға немесе сенімді басқаруға беруге келісу» мемлекеттік көрсетілетін қызмет регламентін бекіту туралы" Қазақстан Республикасы Премьер-Министрінің орынбасары - Қазақстан Республикасы Индустрия және жаңа технологиялар министрінің 2014 жылғы 6 мамырдағы № 157 бұйрығының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2015 жылғы 8 қыркүйектегі № 562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43-1-бабына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«Электр энергетикасы объектілерін және (немесе) оның жекелеген бөліктерін меншік нысанына қарамастан сатып алу-сату, жалға немесе сенімді басқаруға беруге келісу» мемлекеттік көрсетілетін қызмет регламентін бекіту туралы» Қазақстан Республикасы Премьер-Министрінің орынбасары - Қазақстан Республикасы Индустрия және жаңа технологиялар министрінің 2014 жылғы б мамырдағы № 157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Әділет министрлігінде - № 9512 тіркелген, 2015 жылғы 19 ақпандағы № 33 (28511) «Егемен Қазақстан» газетінде жарияланған)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Энергетика министрлігінің Электр энергетикасы департаменті заңнамада белгіленген тәртіппен осы бұйрыққа қол қойылған күннен бастап бір апта мерзімде оның көшірмесін Қазақстан Республикасының Әділет министрлігіне, «Әділет» ақпараттық-құқықтық жүйесіне және Қазақстан Республикасы Әділет министрлігінің «Республикалық құқықтық ақпарат орталығы» шаруашылық жүргізу құқығындағы республикалық мемлекеттік кәсіпорнына жіберуді қамтамасыз етсін.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Энергетика министрі                                 В. Школьник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