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5426" w14:textId="d535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"Жаңартылатын энергия көздерін пайдаланатын энергия өндіруші ұйымдардың тізбесіне энергия өндіруші ұйымдарды қосу үшін қажетті құжаттар тізбесін айқындау туралы" Қазақстан Республикасы Энергетика министрінің 2014 жылғы 19 тамыздағы № 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29 маусымдағы № 448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«Жаңартылатын энергия көздерін пайдаланатын энергия өндіруші ұйымдардың тізбесіне энергия өндіруші ұйымдарды қосу үшін қажетті құжаттар тізбесін айқындау туралы» Қазақстан Республикасы Энергетика министрінің 2014 жылғы 19 тамыздағы № 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9709 болып тіркелген, 2014 жылғы 23 желтоқсандағы № 249 (28472) «Егемен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Жаңартылатын энергия көздері департаменті осы бұйрыққа қол қойылған күннен бастап бір апта мерзімде оның көшірмесін Қазақстан Республикасының Әділет министрлігіне, «Әділет» ақпараттық-құқықтық жүйесіне және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оған қойылған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