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fded" w14:textId="d46f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Қоршаған орта және су ресурстары министрлігінің мемлекеттік қызметшілер қызмет этикасының қағидаларын бекіту туралы" Қазақстан Республикасы Қоршаған орта және су ресурстары министрінің 2013 жылғы 29 қарашадағы № 368-Ө және «Қазақстан Республикасы Мұнай және газ министрлігі мемлекеттік қызметшілерінің қызмет этикасының қағидаларын бекіту туралы" Қазақстан Республикасы Мұнай және газ министрінің міндетін атқарушының 2013 жылғы 29 қарашадағы № 226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22 маусымдағы № 418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Қоршаған орта және су ресурстары министрлігінің мемлекеттік қызметшілер қызмет этикасының қағидаларын бекіту туралы» Қазақстан Республикасы Қоршаған орта және су ресурстары министрінің 2013 жылғы 29 қарашадағы № 368-Ө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9050 тіркелген, «Егемен Қазақстан» 2014 жылғы 1 наурыздағы № 42 (28266)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Мұнай және газ министрлігі мемлекеттік қызметшілерінің қызмет этикасының қағидаларын бекіту туралы» Қазақстан Республикасы Мұнай және газ министрінің міндетін атқарушының 2013 жылғы 29 қарашадағы № 226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9024 тіркелген, «Егемен Қазақстан» 2014 жылғы 5 ақпандағы № 24 (28248)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Персоналды дамыту басқармасы осы бұйрыққа қол қойылған күннен бастап бір апта мерзімде оның көшірмесін Қазақстан Республикасының Әділет министрлігіне, «Әділет» ақпараттық-құқықтық жүйесіне және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оған қол қойылған күннен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