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67d" w14:textId="b5b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ауданының шалғайдағы елді мекендерінде тұратын балаларды жалпы білім беретін мектептерге тасымалдаудың схемасы мен тәртібін бекіту туралы" Созақ ауданы әкімдігінің 2015 жылғы 14 тамыздағы № 284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10 желтоқсандағы № 498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«Созақ ауданының шалғайдағы елді мекендерінде тұратын балаларды жалпы білім беретін мектептерге тасымалдаудың схемасы мен тәртібін бекіту туралы» Созақ ауданы әкімдігінің 2015 жылғы 14 тамыздағы № 284 (Нормативтік құқықтық актілерді мемлекеттік тіркеу тізілімінде № 3332 тіркелген, 2015 жылғы 16 қыркүйектегі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С.Еденбаеваға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М.Исаев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