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09e2" w14:textId="a720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Қақпақ ауылы округі әкімінің 21 қазан 2015 жылғы № 19 "Қақпақ ауылы округі, Қақпақ елді мекені, Д.Қонаев көшесі аумағына шектеу iс-шараларын белгiлеу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Қақпақ ауылдық округі әкімінің 2015 жылғы 22 желтоқсандағы № 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Оңтүстік Қазақстан облысының Ветеринариялық бақылау және қадағалау комитетінің Қазығұрт аудандық аумақтық инспекция басшысының 2015 жылғы 21 желтоқсан № 1-09/429 ұсынысына сәйкес, Қақпақ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Қақпақ ауылы округі әкімінің « Қақпақ ауылы округі, Қақпақ елді мекені Д.Қонаев көшесі аумағына шектеу іс-шараларын белгілеу туралы» 21 қазан 2015 жылғы № 19 (Нормативтік құқықтық актілер мемлекеттік тіркеу тізілімінде 06.11.2015 жылы № 3418 тіркелген, 13 қараша 2015 жылғы «Қазығұрт тынысы» газетінде № 50 жарияланған) Қақпақ ауылы округінің әкімі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Е.Шорабаев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