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98a1" w14:textId="c0a9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2014 жылғы 24 желтоқсандағы "Қазығұрт ауданы бойынша коммуналдық қалдықтардың қалыптасу, жинақталу нормаларын және коммуналдық қалдықтарды жинау, әкету, көму, кәдеге жарату тарифтерін бекіту туралы" № 40/262-V шешімінің күшін жою туралы</w:t>
      </w:r>
    </w:p>
    <w:p>
      <w:pPr>
        <w:spacing w:after="0"/>
        <w:ind w:left="0"/>
        <w:jc w:val="both"/>
      </w:pPr>
      <w:r>
        <w:rPr>
          <w:rFonts w:ascii="Times New Roman"/>
          <w:b w:val="false"/>
          <w:i w:val="false"/>
          <w:color w:val="000000"/>
          <w:sz w:val="28"/>
        </w:rPr>
        <w:t>Оңтүстік Қазақстан облысы Қазығұрт аудандық мәслихатының 2015 жылғы 26 маусымдағы № 44/306-V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Үкіметінің 2015 жылғы 3 сәуірдегі "Қазақстан Республикасы Үкіметінің кейбір шешімдерінің күші жойылды деп тану туралы" № 196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Қазығұрт аудандық мәслихатының 2014 жылғы 24 желтоқсандағы "Қазығұрт ауданы бойынша коммуналдық қалдықтардың қалыптасу, жинақталу нормаларын және коммуналдық қалдықтарды жинау, әкету, көму, кәдеге жарату тарифтерін бекіту туралы" (Нормативтік құқықтық актілерді мемлекеттік тіркеу тізілімінде 2974 нөмірімен тіркелген, 2015 жылы 6 ақпанда "Қазығұрт тынысы" газетінде жарияланған) № 40/262-V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2. Осы шешім қол қойылған күнінен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Н.Тоқбердиева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