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0c0f" w14:textId="f8b0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 бостандығынан айыру орындарынан босатылған адамдарға жұмыс орындарының квотасын белгілеу туралы" Шымкент қаласы әкімдігінің 2012 жылғы 26 маусымдағы № 240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2015 жылғы 28 қазандағы № 185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37 бабы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«Нормативтік құқықтық актілер туралы» Қазақстан Республикасының 1998 жылғы 24 наурыздағы Заңының 40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Шымкент қаласы әкімдігінің 2012 жылғы 26 маусымдағы № 240 «Бас бостандығынан айыру орындарынан босатылған адамдарға жұмыс орындарының квотасын белгілеу туралы» (Нормативтік құқықтық актілерді мемлекеттік тіркеу тізілімінде № 14-1-164 тіркелген, 2012 жылғы 3 тамызда «Шымкент келбеті»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іске асыру Шымкент қаласының жұмыспен қамту және әлеуметтік бағдарламалар бөлімінің басшысы Ж.Байғоновқа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қала әкімінің орынбасары Г.Құрманбековаға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Ғ.Әбдірахымов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