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0ed3c" w14:textId="370ed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Оңтүстік Қазақстан облыстық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облыстық мәслихатының 2015 жылғы 21 қазандағы № 43/349-V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Заңының 40-бабы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Оңтүстік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Оңтүстік Қазақстан облыстық мәслихатының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Н.Әбішов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Қ.Ержан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Оңтүстік Қазақстан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2015 жылғы 21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43/349-V шешіміне қосымша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Оңтүстік Қазақстан облыстық мәслихатының күші жойылған кейбiр шешімдерінің тiзбесi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«Оңтүстік Қазақстан облысы елді мекендерінің аумақтарында құрылыс салу Ережелері туралы» Оңтүстік Қазақстан облыстық мәслихатының 2006 жылғы 7 желтоқсандағы № 27/307-III (Нормативтік құқықтық актілерді мемлекеттік тіркеу тізілімінде 1947-нөмірімен тіркелген, 2007 жылғы 17 қаңтарда «Оңтүстік Қазақстан»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«Оңтүстік Қазақстан облысының елді мекендерінің шекаралары шегінде Қазақстан Республикасының орман қорына кірмейтін жасыл екпелерді егу, күтіп-ұстау және қорғау Қағидасын бекіту туралы» Оңтүстік Қазақстан облыстық мәслихатының 2013 жылғы 28 наурыздағы № 12/106-V (Нормативтік құқықтық актілерді мемлекеттік тіркеу тізілімінде 2284-нөмірімен тіркелген, 2013 жылғы 15 мамырда «Оңтүстік Қазақстан»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«Оңтүстік Қазақстан облысының қалалары және елді мекендерінің аумақтарын абаттандыру Қағидаларын бекіту туралы» Оңтүстік Қазақстан облыстық мәслихатының 2014 жылғы 28 наурыздағы № 25/204-V (Нормативтік құқықтық актілерді мемлекеттік тіркеу тізілімінде 2666-нөмірімен тіркелген, 2014 жылғы 28 мамырда «Оңтүстік Қазақстан»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