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5da8" w14:textId="5fc5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кейбір нормативтік құқықтық қаулыларының күші жойылды деп тану туралы</w:t>
      </w:r>
    </w:p>
    <w:p>
      <w:pPr>
        <w:spacing w:after="0"/>
        <w:ind w:left="0"/>
        <w:jc w:val="both"/>
      </w:pPr>
      <w:r>
        <w:rPr>
          <w:rFonts w:ascii="Times New Roman"/>
          <w:b w:val="false"/>
          <w:i w:val="false"/>
          <w:color w:val="000000"/>
          <w:sz w:val="28"/>
        </w:rPr>
        <w:t>Оңтүстік Қазақстан облыстық әкімдігінің 2015 жылғы 6 қазандағы № 314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Оңтүстік Қазақстан облысы әкімдігінің кейбір нормативтік құқықтық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 аппаратының басшысы орынбасары Б.Жылқышиевқа жүктелсін.</w:t>
      </w:r>
    </w:p>
    <w:bookmarkEnd w:id="0"/>
    <w:p>
      <w:pPr>
        <w:spacing w:after="0"/>
        <w:ind w:left="0"/>
        <w:jc w:val="both"/>
      </w:pPr>
      <w:r>
        <w:rPr>
          <w:rFonts w:ascii="Times New Roman"/>
          <w:b w:val="false"/>
          <w:i/>
          <w:color w:val="000000"/>
          <w:sz w:val="28"/>
        </w:rPr>
        <w:t>      Облыс әкімі                                Б.Атамқұлов</w:t>
      </w:r>
    </w:p>
    <w:bookmarkStart w:name="z4"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2015 жылғы «06» қазандағы</w:t>
      </w:r>
      <w:r>
        <w:br/>
      </w:r>
      <w:r>
        <w:rPr>
          <w:rFonts w:ascii="Times New Roman"/>
          <w:b w:val="false"/>
          <w:i w:val="false"/>
          <w:color w:val="000000"/>
          <w:sz w:val="28"/>
        </w:rPr>
        <w:t>
№ 314 қаулысына қосымша</w:t>
      </w:r>
    </w:p>
    <w:bookmarkEnd w:id="1"/>
    <w:bookmarkStart w:name="z5" w:id="2"/>
    <w:p>
      <w:pPr>
        <w:spacing w:after="0"/>
        <w:ind w:left="0"/>
        <w:jc w:val="left"/>
      </w:pPr>
      <w:r>
        <w:rPr>
          <w:rFonts w:ascii="Times New Roman"/>
          <w:b/>
          <w:i w:val="false"/>
          <w:color w:val="000000"/>
        </w:rPr>
        <w:t xml:space="preserve"> 
Оңтүстік Қазақстан облысы әкімдігінің кейбiр күші жойылған нормативтік құқықтық қаулыларының тiзбесi</w:t>
      </w:r>
    </w:p>
    <w:bookmarkEnd w:id="2"/>
    <w:bookmarkStart w:name="z6" w:id="3"/>
    <w:p>
      <w:pPr>
        <w:spacing w:after="0"/>
        <w:ind w:left="0"/>
        <w:jc w:val="both"/>
      </w:pPr>
      <w:r>
        <w:rPr>
          <w:rFonts w:ascii="Times New Roman"/>
          <w:b w:val="false"/>
          <w:i w:val="false"/>
          <w:color w:val="000000"/>
          <w:sz w:val="28"/>
        </w:rPr>
        <w:t>
      1. Оңтүстік Қазақстан облысы әкімдігінің 2014 жылғы 09 маусымдағы «Бiрегей, элиталық тұқым, бiрiншi, екiншi және үшiншi көбейтілген тұқым өндiрушiлердi және тұқым өткiзушiлердi аттестаттау» мемлекеттік көрсетілетін қызметінің регламентін бекіту туралы» № 174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2726-нөмірімен тіркелген, 2014 жылғы 04 тамызда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Оңтүстік Қазақстан облысы әкімдігінің 2014 жылғы 9 маусымдағы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қызметінің регламентін бекіту туралы» № 179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2733-нөмірімен тіркелген, 2014 жылғы 7 тамызда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Оңтүстік Қазақстан облысы әкімдігінің 2014 жылғы 09 маусымдағы «Медициналық қызметке лицензия беру, қайта ресімдеу, лицензияның телнұсқасын беру» мемлекеттік көрсетілетін қызметінің регламентін бекіту туралы» № 181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2734-нөмірімен тіркелген, 2014 жылғы 12 тамызда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Оңтүстік Қазақстан облысы әкімдігінің 2014 жылғы 13 маусымдағы «Фармацевтикалық қызмет саласындағы мемлекеттік көрсетілетін қызметтердің регламенттерін бекіту туралы» № 182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2723-нөмірімен тіркелген, 2014 жылғы 07 тамызда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5. Оңтүстік Қазақстан облысы әкімдігінің 2014 жылғы 13 маусымдағы «Техникалық инспекция саласындағы мемлекеттік көрсетілетін қызметтердің регламенттерін бекіту туралы» № 184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2731-нөмірімен тіркелген, 2014 жылғы 12 тамызда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6. Оңтүстік Қазақстан облысы әкімдігінің 2014 жылғы 1 шілдедегі тамыздағы «Заңды тұлғаларда өз өндірісі барысында және құрамында түсті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лицезиаттарға өткізу жөніндегі қызметті жүзеге асыруға лицензия беру, қайта ресімдеу, лицензияның телнұсқаларын беру» мемлекеттік көрсетілетін қызметінің регламентін бекіту туралы» № 209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2759-нөмірімен тіркелген, 2014 жылғы 19 тамызда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7. Оңтүстік Қазақстан облысы әкімдігінің 2014 жылғы 1 шілдедегі «Автомобиль көлігі саласындағы мемлекеттік көрсетілетін қызметтер регламенттерін бекіту туралы» № 210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2758-нөмірімен тіркелген, 2014 жылғы 19 тамызда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8. Оңтүстік Қазақстан облысы әкімдігінің 2014 жылғы 25 тамыздағы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қызметінің регламентін бекіту туралы» № 273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2818-нөмірімен тіркелген, 2014 жылғы 11 қазанда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9. Оңтүстік Қазақстан облысы әкімдігінің 2014 жылғы 25 тамыздағы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қызметінің регламентін бекіту туралы» № 278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2817-нөмірімен тіркелген, 2014 жылғы 11 қазанда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10. Оңтүстік Қазақстан облысы әкімдігінің 2014 жылғы 23 қыркүйектегі «Тұқымның сапасына сараптама жасау жөніндегі зертханаларды аттестаттау» мемлекеттік көрсетілетін қызметінің регламентін бекіту туралы» № 302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2853-нөмірімен тіркелген, 2014 жылғы 14 қарашада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11. Оңтүстік Қазақстан облысы әкімдігінің 2011 жылғы 10 қазандағы «2011-2012 оқу жылына техникалық және кәсіптік, орта білімнен кейінгі білім беретін оқу орындарына мамандар даярлауға арналған мемлекеттік білім беру тапсырысын бекіту туралы» облыс әкімдігінің 2011 жылғы 27 шілдедегі № 176 қаулысына өзгеріс енгізу туралы» № 235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2060-нөмірімен тіркелді, 2011 жылғы 21 қарашада «Оңтүстік Қазақстан» газетінде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