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b2ee" w14:textId="897b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 әкімдігінің кейбір нормативтік құқықтық қаулыларының күші жойылды деп тану туралы" 2015 жылғы 13 шілдедегі № 219 Оңтүстік Қазақстан облысы әкімдігінің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22 шілдедегі № 226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«Оңтүстік Қазақстан облысы әкімдігінің кейбір нормативтік құқықтық қаулыларының күші жойылды деп тану туралы» Оңтүстік Қазақстан облысы әкімдігінің 2015 жылғы 13 шілдедегі № 219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С.Қ. 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 Е.Садыр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