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a9b2" w14:textId="32aa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2015 жылғы 11 маусымдағы № 839 "Атырау қаласының шалғайдағы елдi мекендерінде тұратын балаларды жалпы бiлiм беретiн мектептерге тасымалдаудың схемасы мен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15 қазандағы № 1784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әкімдігінің 2015 жылғы 11 маусымдағы № 839 "Атырау қаласының шалғайдағы елдi мекендерінде тұратын балаларды жалпы бiлiм беретiн мектептерге тасымалдаудың схемасы мен қағидасын бекіту туралы" (нормативтік құқықтық актілерді мемлекеттік тіркеу тізілімінде 2015 жылдың 3 шілдесінде № 3241 болып тіркеліп, 2015 жылдың 14 шілдесінде облыстық "Атырау" газетінің № 77 (19910)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