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4d1e" w14:textId="5864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2015 жылғы 31 шілдедегі N 241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Уәлиханов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Уәлиханов ауданы әкімдігінің кейбір қаулылары: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Солтүстік Қазақстан облысы Уәлиханов ауданы әкімдігінің 2015 жылғы 10 наурыздағы № 87 "Солтүстік Қазақстан облысы Уәлиханов ауданының аумағында үгіттік баспа материалдарын орналастыру үшін орындар белгілеу және сайлаушылармен кездесулер өткізу үшін Қазақстан Республикасының Президенттігіне кандидаттарға үй-жай ұсыну туралы" (нормативтік құқықтық актілерді мемлекеттік тіркеу тізілімінде 2015 жылғы 16 наурызда № 3163 тіркелген, 2015 жылғы 20 наурыздағы аудандық "Кішкенекөл таны" № 13, 2015 жылғы 20 наурыздағы аудандық "Кызылту" № 13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Солтүстік Қазақстан облысы Уәлиханов ауданы әкімдігінің 2015 жылғы 19 ақпандағы № 70 "Ауданның коммуналдық мүлікті мүліктік жалдауға (жалға алуға) беру кезінде жалдау ақысының мөлшерлемесін есептеу тәртібін белгілеу туралы" (нормативтік құқықтық актілерді мемлекеттік тіркеу тізілімінде 2015 жылғы 20 наурызда № 3176 тіркелген, 2015 жылғы 06 сәуірдегі аудандық "Кішкенекөл таны" № 15, 2015 жылғы 06 сәуірдегі аудандық "Кызылту" № 15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жетекшілік ететін Солтүстік Қазақстан облысы Уәлиханов ауданы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А.Төрегелдин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