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1489" w14:textId="e401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аумағында табиғи сипаттағы төтенше жағдайды жариялау туралы" Тимирязев ауданы әкімдігінің 2015 жылғы 30 қаңтардағы № 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2015 жылғы 23 ақпандағы № 11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Тимирязев ауданының аумағында табиғи сипаттағы төтенше жағдайды жариялау туралы" Тимирязев ауданы әкімдінің 2015 жылғы 30 қаңтардағы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3097 тіркелген, аудандық "Көтерілген тың", "Нива" газеттерінде 2015 жылғы 14 ақпанда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Солтүстік Қазақстан облысы Тимирязев ауданы әкімі аппараты басшысының міндетін атқарушы Л.А. Плотниковаға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