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9a7c" w14:textId="9299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Мағжан Жұмабаев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әкімдігінің 2015 жылғы 17 шілдедегі № 222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Мағжан Жұмабаев ауданы әкімдігінің кейбір қаулылары: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Солтүстік Қазақстан облысы Мағжан Жұмабаев ауданы әкімдігінің 2015 жылғы 4 наурыздағы № 66 "Солтүстік Қазақстан облысы Мағжан Жұмабаев ауданының аумағында үгіттік баспа материалдарын орналастыру үшін орындар белгілеу және сайлаушылармен кездесулер өткізу үшін Қазақстан Республикасының Президенттігіне кандидаттарға үй-жай ұсыну туралы" (нормативтік құқықтық актілерді мемлекеттік тіркеу тізілімінде 2015 жылғы 11 наурызда № 3147 тіркелген, 2015 жылғы 23 наурыздағы аудандық "Мағжан жұлдызы" № 12, 2015 жылғы 23 наурыздағы аудандық "Вести" № 12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Солтүстік Қазақстан облысы Мағжан Жұмабаев ауданы әкімдігінің 2015 жылғы 19 сәуірдегі № 41 "Мағжан Жұмабаев ауданының коммуналдық мүлкін мүліктік жалдауға (жалға алуға) беру кезіндегі жалдау ақысының мөлшерлемесін есептеу Қағидаларын бекіту туралы" (нормативтік құқықтық актілерді мемлекеттік тіркеу тізілімінде 2015 жылғы 20 наурызда № 3174 тіркелген, 2015 жылғы 27 наурыздағы аудандық "Мағжан жұлдызы" № 14, 2015 жылғы 27 наурыздағы аудандық "Вести" № 14 газетінде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Солтүстік Қазақстан облысы Мағжан Жұмабаев аудан әкімінің орынбасары Ж.Т. Есдәулетовке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