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368e" w14:textId="df13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Жамбыл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2015 жылғы 15 маусымдағы № 196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"Нормативтiк құқықтық актiлер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40-бабы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күнiнен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әкімдігінің 2015 жылдың 15 маусымдағы № 196 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 әкімдігінің кейбір күші жойылған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"Cолтүстік Қазақстан облысы Жамбыл ауданының аумағында Қазақстан Республикасының Президенттігіне кандидаттардың сайлаушылармен кездесуін өткізу үшін үй-жайларын ұсыну және үгіт-насихаттық баспа материалдарын орналастыру үшін орындарды белгілеу туралы" Солтүстік Қазақстан облысы Жамбыл ауданы әкімдігінің 2015 жылғы 26 ақпандғы № 50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Реестрінде 2015 жылдың 03 наурызында № 3131 нөмерімен тіркелген, 2015 жылдың 13 наурызында "Ауыл арайы", 2015 жылдың 13 наурызында "Сельская новь" газеттерiнде жарияланды);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"Солтүстік Қазақстан облысы Жамбыл ауданының аумағында аудандық мәслихаттың депутаттығына кандидаттардың сайлаушылармен кездесуін өткізу үшін үй-жайларды ұсыну және үгіт-насихаттық баспа материалдарын орналастыру үшін орынды белгілеу туралы" Солтүстік Қазақстан облысы Жамбыл ауданы әкімдігінің 2015 жылғы 22 қаңтарындағы № 21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Реестрінде 2015 жылдың 26 қаңтарында № 3079 нөмерімен тіркелген, 2015 жылдың 27 қаңтарында "Ауыл арайы", 2015 жылдың 27 қаңтарында "Сельская новь" газеттерiнде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