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4a3a" w14:textId="2e14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коммуналдық мүлкін мүліктік жалдауға (жалға алуға) беру кезіндегі жалдау ақысы мөлшерлемесінің есебінің тәртібін анықтау туралы" Солтүстік Қазақстан облысы Ақжар ауданы әкімдігінің 2014 жылғы 15 қыркүйектегі № 319қаулысының (Нормтивтік құқықтық актілерді мемлекеттік тіркеу тізілімінде 2014 жылғы 17 қазандағы № 2960 тіркелген, 2014 жылғы 24 қазандағы № 42 "Акжар хабар" және №42 "Дала дидары" газеттерінде жарияланған)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15 қаңтардағы № 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"Ауданның коммуналдық мүлік мүліктік жалдауға (жалға алуға) беру кезіндегі жалдау ақысы мөлшерлемесінің есебінің тәртібін анықтау туралы" Солтүстік Қазақстан облысы Ақжар ауданы әкімдігінің 2014 жылғы 15 қыркүйектегі № 319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(Нормтивтік құқықтық актілерді мемлекеттік тіркеу тізілімінде 2014 жылғы 17 қазандағы № 2960 тіркелген, 2014 жылғы 24 қазандағы № 42 "Акжар хабар" және № 42 "Дала дидары" газеттерінде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