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f0a" w14:textId="621e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жұмыстарға тарту түрінде жазаны өтеуге сотталған адамдар үшін қоғамдық жұмыстар түрлерін белгілеу туралы" Солтүстік Қазақстан облысы Ақжар ауданы әкімдігінің 2014 жылғы 15 қыркүйектегі №318 қаулысының (Нормативтік құқықтық актілерді мемлекеттік тіркеу тізімінде 2014 жылғы 17 қазанда №2959 тіркелген, 2014 жылғы 24 қазандағы №42 "Ақжар-хабар" және №42 "Дала Дидары" газеттерінде жарияланған)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5 қаңтардағы № 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жұмыстарға тарту түрінде жазаны өтеуге сотталған адамдар үшін қоғамдық жұмыстар түрлерін белгілеу туралы" Солтүстік Қазақстан облысы Ақжар ауданы әкімдігінің 2014 жылғы 15 қыркүйектегі № 318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2014 жылғы 17 қазанда № 2959 тіркелген, 2014 жылғы 24 қазандағы № 42 "Ақжар-хабар" және № 42 "Дала Дидары"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