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e2c8" w14:textId="f21e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2015 жылғы 02 наурыздағы № 58 "Айыртау ауданының аумағында Қазақстан Республикасының Президенттігіне кандидаттардың үгіттік баспа материалдарын орналастыру үшін орындарды анықтау және сайлаушылармен кездесу өткізу үшін үй-жайларды ұсыну туралы" қаулысының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2015 жылғы 7 шілдедегі N 211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43-1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Солтүстік Қазақстан облысы Айыртау ауданы әкімдігінің 2015 жылғы 02 наурыздағы № 58 "Айыртау ауданының аумағында Қазақстан Республикасының Президенттігіне кандидаттардың үгіттік баспа материалдарын орналастыру үшін орындарды анықтау және сайлаушылармен кездесу өткізу үшін үй-жайларды ұсыну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жойылғаны танылсын (Нормативтік құқықтық актілерді мемлекеттік тіркеу тізілімінде 2015 жылғы 11 наурыздағы № 3149 тіркелген, 2015 жылғы 19 наурыздағы № 11 "Айыртау таңы" және 2015 жылғы 19 наурыздағы № 11 "Айыртауские зори"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Айыртау ауданы әкімі аппаратының басшысы Ә.Ә.Ғаббасовқа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