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ed15" w14:textId="2dde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"Аққайың аудандық мәслихат депутатын сайлау бойынша үгiттiк баспа материалдарын орналастыру орындарын анықтау және кандидаттарға сайлаушылармен кездесуi үшiн үй-жай ұсыну туралы" Солтүстік Қазақстан облысы Аққайың ауданы әкімдігінің 2015 жылғы 23 қаңтардағы № 28 қаулысының күші жойылғандығын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2015 жылғы 16 сәуірдегі № 120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 "Аққайың аудандық мәслихат депутатын сайлау бойынша үгiттiк баспа материалдарын орналастыру орындарын анықтау және кандидаттарға сайлаушылармен кездесуi үшiн үй-жай ұсыну туралы" Солтүстік Қазақстан облысы Аққайың ауданы әкімдігінің 2015 жылғы 23 қантардағы № 28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2015 жылғы 18 ақпандағы № 3108 тіркелген, 2015 жылғы 26 ақпандағы № 8 "Колос" газетінде, 2015 жылғы 26 ақпандағы № 8 "Аққайың"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Аққайың ауданы әкімі аппараты басшысының міндетін атқарушы С.Қ. Сарсымбаевқа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