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1e7e" w14:textId="1521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"Жергiлiктi ауқымдағы табиғи сипаттағы төтенше жағдайды жариялау туралы" Солтүстік Қазақстан облысы әкімінің 2015 жылғы 29 қаңтардағы № 03 шешiмiнің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2015 жылғы 10 сәуірдегі N 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43-1-бабына сәйкес Солтүстiк Қазақстан облысының әкiмi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"Жергiлiктi ауқымдағы табиғи сипаттағы төтенше жағдайды жариялау туралы" Солтүстік Қазақстан облысы әкімінің 2015 жылғы 29 қаңтардағы № 03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3090 болып тіркелді және 2015 жылғы 10 ақпан "Солтүстік Қазақстан"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