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99067" w14:textId="d6990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әкімдігінің кейбiр қаулыларының күшi жойылды деп тану туралы</w:t>
      </w:r>
    </w:p>
    <w:p>
      <w:pPr>
        <w:spacing w:after="0"/>
        <w:ind w:left="0"/>
        <w:jc w:val="both"/>
      </w:pPr>
      <w:r>
        <w:rPr>
          <w:rFonts w:ascii="Times New Roman"/>
          <w:b w:val="false"/>
          <w:i w:val="false"/>
          <w:color w:val="000000"/>
          <w:sz w:val="28"/>
        </w:rPr>
        <w:t>Солтүстік Қазақстан облысы әкімдігінің 2015 жылғы 20 тамыздағы № 309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43-1-бабына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Солтүстік Қазақстан облысы әкімдігінің кейбiр қаулыларының күшi жойылды деп танылсын.</w:t>
      </w:r>
      <w:r>
        <w:br/>
      </w:r>
      <w:r>
        <w:rPr>
          <w:rFonts w:ascii="Times New Roman"/>
          <w:b w:val="false"/>
          <w:i w:val="false"/>
          <w:color w:val="000000"/>
          <w:sz w:val="28"/>
        </w:rPr>
        <w:t>
      </w:t>
      </w:r>
      <w:r>
        <w:rPr>
          <w:rFonts w:ascii="Times New Roman"/>
          <w:b w:val="false"/>
          <w:i w:val="false"/>
          <w:color w:val="000000"/>
          <w:sz w:val="28"/>
        </w:rPr>
        <w:t xml:space="preserve">2. Осы қаулы қол қойылған күнiнен бастап қолданысқа енгiзiледi.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2015 жылғы 20 тамыздағы № 309 қаулысына қосымша</w:t>
            </w:r>
          </w:p>
        </w:tc>
      </w:tr>
    </w:tbl>
    <w:bookmarkStart w:name="z8" w:id="0"/>
    <w:p>
      <w:pPr>
        <w:spacing w:after="0"/>
        <w:ind w:left="0"/>
        <w:jc w:val="left"/>
      </w:pPr>
      <w:r>
        <w:rPr>
          <w:rFonts w:ascii="Times New Roman"/>
          <w:b/>
          <w:i w:val="false"/>
          <w:color w:val="000000"/>
        </w:rPr>
        <w:t xml:space="preserve"> Солтүстік Қазақстан облысы әкімдігінің кейбiр күшi жойылған қаулыларының тізбесі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"Мал шаруашылығы саласында мемлекеттік қызмет қөрсету регламенттерін бекіту туралы" Солтүстік Қазақстан облысы әкімдігінің 2014 жылғы 14 наурыздағы № 60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2681 болып тіркелген және 2014 жылғы 13 мамыр "Солтүстік Қазақстан" газетінде жарияланған); </w:t>
      </w:r>
      <w:r>
        <w:br/>
      </w:r>
      <w:r>
        <w:rPr>
          <w:rFonts w:ascii="Times New Roman"/>
          <w:b w:val="false"/>
          <w:i w:val="false"/>
          <w:color w:val="000000"/>
          <w:sz w:val="28"/>
        </w:rPr>
        <w:t>
      </w:t>
      </w:r>
      <w:r>
        <w:rPr>
          <w:rFonts w:ascii="Times New Roman"/>
          <w:b w:val="false"/>
          <w:i w:val="false"/>
          <w:color w:val="000000"/>
          <w:sz w:val="28"/>
        </w:rPr>
        <w:t xml:space="preserve">2. "Туристік ақпарат, оның ішінде туристік әлеует, туризм объектілері және туристік қызметті жүзеге асыратын тұлғалар туралы туристік ақпарат беру" мемлекеттік көрсетілетін қызмет регламентін бекіту туралы" Солтүстік Қазақстан облысы әкімдігінің 2014 жылғы 9 маусымдағы № 169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2849 болып тіркелген және 2014 жылғы 26 шілде "Солтүстік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3. "Облыстың, республикалық маңызы бар қаланың, астананың аумағында таралатын шетелдік мерзімді баспасөз басылымдарын есепке алу" мемлекеттік көрсетілетін қызмет регламентін бекіту туралы Солтүстік Қазақстан облысы әкімдігінің 2014 жылғы 11 маусымдағы № 187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2845 болып тіркелген және 2014 жылғы 24 шілде "Солтүстік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4. "Ауыл шаруашылығы тауарын өндірушілерге су беру қызметтерінің құнын субсидиялау" мемлекеттік көрсетілетін қызмет регламентін бекіту туралы" Солтүстiк Қазақстан облысы әкiмдiгiнiң 2014 жылғы 11 маусымдағы № 186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2852 болып тіркелген және 2014 жылғы 29 шілде "Солтүстік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5. "Техникалық инспекция саласында мемлекеттік қызметтер көрсету регламенттерін бекіту туралы" Солтүстік Қазақстан облысы әкімдігінің 2014 жылғы 11 маусымдағы № 173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2859 болып тіркелген және 2014 жылғы 05 тамыз "Солтүстік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6. "Фармацевтикалық қызметке лицензиялар беру, қайта ресімдеу, лицензияның телнұсқасын беру" мемлекеттік көрсетілетін қызмет регламентін бекіту туралы" Солтүстік Қазақстан облысы әкімдігінің 2014 жылғы 11 маусымдағы № 194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2864 болып тіркелген және 2014 жылғы 07 тамыз "Солтүстік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7. "Медициналық қызметке лицензия беру, қайта ресімдеу, лицензияның телнұсқасын беру" мемлекеттік көрсетілетін қызмет регламентін бекіту туралы Солтүстік Қазақстан облысы әкімдігінің 2014 жылғы 11 маусымдағы № 195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2866 болып тіркелген және 2014 жылғы 09 тамыз "Солтүстік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8. "Жер қатынастары саласындағы мемлекеттік көрсетілетін қызмет регламенттерін бекіту туралы" Солтүстік Қазақстан облысы әкімдігінің 2014 жылғы 16 маусымдағы № 199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2861 болып тіркелген және 2014 жылғы 09 тамыз "Солтүстік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9. "Өсiмдiк шаруашылығы саласындағы мемлекеттiк көрсетiлетiн қызметтер регламенттерiн бекiту туралы" Солтүстік Қазақстан облысы әкімдігінің 2014 жылғы 16 маусымдағы № 201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2862 болып тіркелген және 2014 жылғы 12 тамыз "Солтүстік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10. "Бірегей, элиталық тұқым, бірінші, екінші және үшінші көбейтілген тұқым өндірушілерді және тұқым өткізушілерді аттестаттау жөніндегі мемлекеттік көрсетілетін қызмет регламентін бекіту туралы" Солтүстік Қазақстан облысы әкімдігінің 2014 жылғы 16 маусымдағы № 200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2865 болып тіркелген және 2014 жылғы 12 тамыз "Солтүстік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11. "Облыстық және аудандық маңызы бар, сондай-ақ елді мекендердегі жалпы пайдаланымдағы автомобиль жолдарының бөлінген белдеуінде сыртқы (көрнекі) жарнама объектісін орналастыруға рұқсат беру" мемлекеттік көрсетілетін қызмет регламентін бекіту туралы" Солтүстік Қазақстан облысы әкімдігінің 2014 жылғы 17 маусымдағы № 204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2877 болып тіркелген және 2014 жылғы 19 тамыз "Солтүстік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12.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регламентін бекіту туралы" Солтүстік Қазақстан облысы әкімдігінің 2014 жылғы 17 маусымдағы № 202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2878 болып тіркелген және 2014 жылғы 16 тамыз "Солтүстік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13. "Ғибадат үйлерін (ғимараттарын) салу және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 регламентін бекіту туралы" Солтүстік Қазақстан облысы әкімдігінің 2014 жылғы 25 маусымдағы № 212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2879 болып тіркелген және 2014 жылғы 16 тамыз "Солтүстік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14. "Мұрағаттық анықтамалар беру" мемлекеттік көрсетілетін қызмет регламентін бекіту туралы" Солтүстік Қазақстан облысы әкімдігінің 2014 жылғы 30 маусымдағы № 220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2892 болып тіркелген және 2014 жылғы 21 тамыз "Солтүстік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15. "Жеке қосалқы шаруашылықтың болуы туралы анықтама беру" мемлекеттік көрсетілетін қызмет регламентін бекіту туралы" Солтүстік Қазақстан облысы әкімдігінің 2014 жылғы 30 маусымдағы № 221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2905 болып тіркелген және 2014 жылғы 09 қыркүйек "Солтүстік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16. "Мәдениет саласындағы мемлекеттік қөрсетілетін қызмет регламенттерін бекіту туралы" Солтүстік Қазақстан облысы әкімдігінің 2014 жылғы 1 маусымдағы № 228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2897 болып тіркелген және 2014 жылғы 23 тамыз "Солтүстік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17. "Діни қызмет саласындағы мемлекеттік көрсетілетін қызметтер регламенттерін бекіту туралы" Солтүстік Қазақстан облысы әкімдігінің 2014 жылғы 1 шілдедегі № 227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2900 болып тіркелген және 2014 жылғы 4 қыркүйек "Солтүстік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18. "Білім саласындағы мемлекеттік қызмет регламенттерін бекіту туралы" Солтүстік Қазақстан облысы әкімдігінің 2014 жылғы 8 шілдедегі № 231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2901 болып тіркелген және 2014 жылғы 26 тамыз "Солтүстік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19. "Денсаулық сақтау саласындағы мемлекеттік қызметтер регламенттерін бекіту туралы" Солтүстік Қазақстан облысы әкімдігінің 2014 жылғы 8 шілдедегі № 232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2903 болып тіркелген және 2014 жылғы 06 қыркүйек "Солтүстік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20. "Техникалық және кәсіптік білім беру саласында көрсетілетін мемлекеттік қызметтер регламенттерін бекіту туралы" Солтүстік Қазақстан облысы әкімдігінің 2014 жылғы 10 шілдедегі № 238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2902 болып тіркелген және 2014 жылғы 09 қыркүйек "Солтүстік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21. "Сәулет және қала құрылысы қызметі саласында мемлекеттік көрсетілетін қызмет регламенттерін бекіту туралы" Солтүстік Қазақстан облысы әкімдігінің 2014 жылғы 16 шілдедегі № 242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2922 болып тіркелген және 2014 жылғы 20 қыркүйек "Солтүстік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22. "Мектепке дейінгі және орта білім беру саласында көрсетілетін мемлекеттік қызметтер регламенттерін бекіту туралы" Солтүстік Қазақстан облысы әкімдігінің 2014 жылғы 17 шілдедегі № 245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2909 болып тіркелген және 2014 жылғы 16 қыркүйек "Солтүстік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23. "Жер қойнауын пайдалану саласында мемлекеттік көрсетілетін қызметтер регламенттерін бекіту туралы" Солтүстік Қазақстан облысы әкімдігінің 2014 жылғы 18 шілдедегі № 249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2923 болып тіркелген және 2014 жылғы 23қыркүйек "Солтүстік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24. "Техникалық және кәсіптік, орта білімнен кейінгі білім беретін ұйымдарға құжаттар қабылдау" мемлекеттік көрсетілетін қызмет регламентін бекіту туралы" Солтүстік Қазақстан облысы әкімдігінің 2014 жылғы 28 шілдедегі № 261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2925 болып тіркелген және 2014 жылғы 27 қыркүйек "Солтүстік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25. "Жолаушыларды облысаралық қалааралық, ауданаралық (облысішiлiк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үшін лицензия беру, қайта ресімдеу, лицензияның телнұсқаларын беру" мемлекеттік көрсетілетін қызмет регламентін бекіту туралы" Солтүстік Қазақстан облысы әкімдігінің 2014 жылғы 31 шілдедегі № 268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2926 болып тіркелген және 2014 жылғы 30 қыркүйек "Солтүстік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26. "Халықаралық техникалық байқау сертификатын беру" мемлекеттік көрсетілетін қызмет регламентін бекіту туралы" Солтүстік Қазақстан облысы әкімдігінің 2014 жылғы 31 шілдедегі № 269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2927 болып тіркелген және 2014 жылғы 02 қазан "Солтүстік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27. "Мектепке дейінгі және орта білім беру саласында көрсетілетін мемлекеттік қызметтер регламенттерін бекіту туралы" Солтүстік Қазақстан облысы әкімдігінің 2014 жылғы 11 тамыздағы № 286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2930 болып тіркелген және 2014 жылғы 04 қазан "Солтүстік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28. "Орман және су ресурстарын пайдалану саласында мемлекеттік көрсетілетін қызметтер регламенттерін бекіту туралы" Солтүстік Қазақстан облысы әкімдігінің 2014 жылғы 20 тамыздағы № 295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2942 болып тіркелген және 2014 жылғы 11 қазан "Солтүстік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29. "Дене шынықтыру және спорт саласында мемлекеттік көрсетілетін қызмет регламенттерін бекіту туралы" Солтүстік Қазақстан облысы әкімдігінің 2014 жылғы 20 тамыздағы № 296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2944 болып тіркелген және 2014 жылғы 14 қазан "Солтүстік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30. "Халықты әлеуметтік қорғау саласындағы мемлекеттік көрсетілетін қызметтер регламенттерін бекіту туралы" Солтүстік Қазақстан облысы әкімдігінің 2014 жылғы 21 тамыздағы № 298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2924 болып тіркелген және 2014 жылғы 09 қыркүйек "Солтүстік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31. "Денсаулық сақтай саласындағы есірткі құралдарының, психотроптық заттар мен прекурсорлардың айналымына байланысты қызметке лицензиялар беру, қайта ресімдеу, лицензияның телнұсқасын беру" мемлекеттік көрсетілетін қызмет регламентін бекіту туралы" Солтүстік Қазақстан облысы әкімдігінің 2014 жылғы 28 тамыздағы № 311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2948 болып тіркелген және 2014 жылғы 21 қазан "Солтүстік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32. "Қоршаған ортаны қорғау саласында мемлекеттік көрсетілетін қызмет регламенттерін бекіту туралы" Солтүстік Қазақстан облысы әкімдігінің 2014 жылғы 29 тамыздағы № 312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2955 болып тіркелген және 2014 жылғы 25 қазан "Солтүстік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33. "Ауыл шаруашылығы жануарларын бірдейлендіруді жүргізу" мемлекеттік көрсетілетін қызмет регламентін бекіту туралы" Солтүстік Қазақстан облысы әкімдігінің 2014 жылғы 11 қыркүйектегі № 332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2957 болып тіркелген және 2014 жылғы 28 қазан "Солтүстік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34. "Өсімдік шаруашылығы саласындағы мемлекеттік көрсетілетін қызметтер регламенттерін бекіту туралы" Солтүстік Қазақстан облысы әкімдігінің 2014 жылғы 18 қыркүйектегі № 346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2966 болып тіркелген және 2014 жылғы 22 қараша "Солтүстік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35. "Мал шаруашылығы саласында мемлекеттік қызмет қөрсету регламенттерін бекіту туралы" Солтүстік Қазақстан облысы әкімдігінің 2014 жылғы 14 наурыздағы № 60 қаулысына өзгерістер енгізу туралы" Солтүстік Қазақстан облысы әкімдігінің 2014 жылғы 18 қыркүйектегі № 347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2967 болып тіркелген және 2014 жылғы 22 қараша "Солтүстік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36. "Тұқымның сапасына сараптама жасау жөніндегі зертханаларды аттестаттау" мемлекеттік көрсетілетін қызмет регламентін бекіту туралы" Солтүстік Қазақстан облысы әкімдігінің 2014 жылғы 18 қыркүйектегі № 348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2969 болып тіркелген және 2014 жылғы 22 қараша "Солтүстік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37.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көрсетілетін қызмет регламентін бекіту туралы" Солтүстік Қазақстан облысы әкімдігінің 2014 жылғы 11 маусымдағы № 172 қаулысына өзгерістер енгізу туралы" Солтүстік Қазақстан облысы әкімдігінің 2014 жылғы 18 қыркүйектегі № 349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2968 болып тіркелген және 2014 жылғы 18 қараша "Солтүстік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38. "Ветеринария саласындағы қызметпен айналысуға лицензия беру, қайта ресімдеу, лицензияның телнұсқасын беру" мемлекеттік көрсетілетін қызмет регламентін бекіту туралы" Солтүстік Қазақстан облысы әкімдігінің 2014 жылғы 11 маусымдағы № 172 қаулысына өзгерістер енгізу туралы" Солтүстік Қазақстан облысы әкімдігінің 2014 жылғы 23 қыркүйектегі № 353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2964 болып тіркелген және 2014 жылғы 08 қараша "Солтүстік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39. "Ветеринариялық анықтама беру" мемлекеттік көрсетілетін қызмет регламентін бекіту туралы" Солтүстік Қазақстан облысы әкімдігінің 2014 жылғы 23 қыркүйектегі № 354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2965 болып тіркелген және 2014 жылғы 18 қараша "Солтүстік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40. "Ауыл шаруашылығы дақылдарын қорғалған топырақта өңдеп өсiру шығындарының құнын субсидиялау" мемлекеттік көрсетілетін қызмет регламентін бекіту туралы" Солтүстік Қазақстан облысы әкімдігінің 2014 жылғы 3 қазандағы № 370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2977 болып тіркелген және 2014 жылғы 25 қараша "Солтүстік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41. "Басым дақылдарды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көрсетілетін қызмет регламентін бекіту туралы" Солтүстік Қазақстан облысы әкімдігінің 2014 жылғы 3 қазандағы № 369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2978 болып тіркелген және 2014 жылғы 13 желтоқсан "Солтүстік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42. "Элиталық тұқымды субсидиялау" мемлекеттік көрсетілетін қызмет регламентін бекіту туралы" Солтүстік Қазақстан облысы әкімдігінің 2014 жылғы 8 қазандағы № 378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2979 болып тіркелген және 2014 жылғы 25 қараша "Солтүстік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43. "Кәсіпкерлік саласында мемлекеттік көрсетілетін қызметтер регламенттерін бекіту туралы" Солтүстік Қазақстан облысы әкімдігінің 2014 жылғы 9 қазандағы № 379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2981 болып тіркелген және 2014 жылғы 6 желтоқсан "Солтүстік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44. "Заңды тұлғаларда өз өндiрiсi барысында және құрамында түстi және (немесе) қара металл сынықтары және (немесе) қалдықтары болған мүлiктiк кешендi сатып алу нәтижесiнде пайда болған түстi және қара металл сынықтары мен қалдықтарын өткiзу жөнiндегi қызметтi қоспағанда,заңды тұлғалардың түстi және қара металл сынықтары мен қалдықтарын жинау (дайындау), сақтау, өңдеу және лицензиаттарға өткiзу бойынша қызметтi жүзеге асыруға лицензия беру, қайта ресiмдеу, лицензия телнұсқасын беру" мемлекеттік көрсетілетін қызмет регламентін бекіту туралы" Солтүстік Қазақстан облысы әкімдігінің 2014 жылғы 3 желтоқсандағы № 453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3040 болып тіркелген және 2014 жылғы 4 каңтар "Солтүстік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45. "Денсаулық сақтау саласындағы мемлекеттік көрсетілетін қызметтер регламенттерін бекіту туралы" Солтүстік Қазақстан облысы Әкімдігінің 2014 жылғы 08 шілдедегі № 232 қаулысына өзгерістер енгізу туралы" Солтүстік Қазақстан облысы әкімдігінің 2015 жылғы 16 наурыздағы № 85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3216 болып тіркелген және 2015 жылғы 19 мамыр "Солтүстік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46. "Халықаралық техникалық байқау сертификатын беру" мемлекеттік көрсетілетін қызмет регламентін бекіту туралы" Солтүстік Қазақстан облысы әкімдігінің 2014 жылғы 31 шілдедегі № 269 қаулысына өзгеріс енгізу туралы" Солтүстік Қазақстан облысы әкімдігінің 2015 жылғы 16 наурыздағы № 89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3217 болып тіркелген және 2015 жылғы 19 мамыр "Солтүстік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47. "Облыстық және аудандық маңызы бар, сондай-ақ елді мекендердегі жалпы пайдаланымдағы автомобиль жолдарының бөлінген белдеуінде сыртқы (көрнекі) жарнама объектісін орналастыруға рұқсат беру" мемлекеттік көрсетілетін қызмет регламентін бекіту туралы" Солтүстік Қазақстан облысы әкімдігінің 2014 жылғы 17 маусымдағы № 204 қаулысына өзгерістер енгізу туралы" Солтүстік Қазақстан облысы әкімдігінің 2015 жылғы 16 наурыздағы № 86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3218 болып тіркелген және 2015 жылғы 19 мамыр "Солтүстік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48. "Жолаушыларды облысаралық қалааралық, ауданаралық (облысішiлiк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үшін лицензия беру, қайта ресімдеу, лицензияның телнұсқаларын беру" мемлекеттік көрсетілетін қызмет регламентін бекіту туралы" Солтүстік Қазақстан облысы әкімдігінің 2014 жылғы 31 шілдедегі № 268 қаулысына өзгерістер енгізу туралы" Солтүстік Қазақстан облысы әкімдігінің 2015 жылғы 16 наурыздағы № 84 </w:t>
      </w:r>
      <w:r>
        <w:rPr>
          <w:rFonts w:ascii="Times New Roman"/>
          <w:b w:val="false"/>
          <w:i w:val="false"/>
          <w:color w:val="000000"/>
          <w:sz w:val="28"/>
        </w:rPr>
        <w:t xml:space="preserve">қаулысы </w:t>
      </w:r>
      <w:r>
        <w:rPr>
          <w:rFonts w:ascii="Times New Roman"/>
          <w:b w:val="false"/>
          <w:i w:val="false"/>
          <w:color w:val="000000"/>
          <w:sz w:val="28"/>
        </w:rPr>
        <w:t xml:space="preserve"> (Нормативтік құқықтық актілерді мемлекеттік тіркеу тізілімінде № 3219 болып тіркелген және 2015 жылғы 19 мамыр "Солтүстік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49. "Қоршаған ортаны қорғау саласында мемлекеттік қызмет көрсету регламенттерін бекіту туралы" Солтүстік Қазақстан облысы әкімдігінің 2014 жылғы 29 тамыздағы № 312 қаулысына өзгеріс енгізу туралы" Солтүстік Қазақстан облысы әкімдігінің 2015 жылғы 30 наурыздағы № 100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3229 болып тіркелген және 2015 жылғы 23 мамыр "Солтүстік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50. "Халықты әлеуметтік қорғау саласындағы мемлекеттік көрсетілетін қызметтер регламенттерін бекіту туралы" Солтүстік Қазақстан облысы әкімдігінің 2014 жылғы 21 тамыздағы № 298 қаулысына өзгерістер енгізу туралы" Солтүстік Қазақстан облысы әкімдігінің 2015 жылғы 1 сәуірдегі № 111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3228 болып тіркелген және 2015 жылғы 23 мамыр "Солтүстік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51. "Ветеринариялық анықтама беру" мемлекеттік көрсетілетін қызмет регламентін бекіту туралы" Солтүстік Қазақстан облысы әкімдігінің 2014 жылғы 23 қыркүйектегі № 354 қаулысына өзгеріс енгізу туралы" Солтүстік Қазақстан облысы әкімдігінің 2015 жылғы 7 сәуірдегі № 115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3239 болып тіркелген және 2015 жылғы 30 мамыр "Солтүстік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52. "Ветеринария саласындағы қызметпен айналысуға лицензия беру, қайта ресімдеу, лицензияның телнұсқасын беру" мемлекеттік көрсетілетін қызмет регламентін бекіту туралы" Солтүстік Қазақстан облысы әкімдігінің 2014 жылғы 23 қыркүйектегі № 353 қаулысына өзгеріс енгізу туралы" Солтүстік Қазақстан облысы әкімдігінің 2015 жылғы 7 сәуірдегі № 114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3240 болып тіркелген және 2015 жылғы 30 мамыр "Солтүстік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53. "Сәулет және қала құрылысы қызметі саласында мемлекеттік көрсетілетін қызмет регламенттерін бекіту туралы" Солтүстік Қазақстан облысы әкімдігінің 2014 жылғы 16 шілдедегі № 242 қаулысына өзгеріс енгізу туралы" Солтүстік Қазақстан облысы әкімдігінің 2015 жылғы 21 сәуірдегі № 130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3258 болып тіркелген және 2015 жылғы 16 маусым "Солтүстік Қазақстан" газетінде жарияланған).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