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f4b6" w14:textId="55bf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2014 жылғы 20 қазандағы № 4/859 қаулысының 
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2015 жылғы 05 тамыздағы № 3/486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2013 жылғы 15 сәуірдегі «Мемлекеттік көрсетілетін қызметтер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 әкімдігінің «Алматы қаласы әкімдігінің «Мұрағаттық анықтамалар беру» мемлекеттік көрсетілетін қызмет регламентін бекіту туралы» 2014 жылғы 29 сәуірдегі № 2/310 қаулысына толықтырулар енгізу туралы» 2014 жылғы 20 қазандағы № 4/859 (нормативтік құқықтық актілерді мемлекеттік тіркеу Тізілімінде №1098 болып тіркелген, 2014 жылғы 22 қарашада «Алматы ақшамы» және «Вечерний Алматы»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«Алматы қаласы Тілдерді дамыту, мұрағаттар және құжаттама басқармасы» коммуналдық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Алматы қаласы әділет органдарына осы қаулының қабылданғаны туралы бір апта мерзімде хабарласын;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бір апта мерзімде осы қаулыны ресми баспа басылымдарында жариялау бойынша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З. Аманжоловаға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Алматы қаласының әкімі          А. Есімов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